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6"/>
        <w:tblW w:w="11023" w:type="dxa"/>
        <w:tblLook w:val="04A0" w:firstRow="1" w:lastRow="0" w:firstColumn="1" w:lastColumn="0" w:noHBand="0" w:noVBand="1"/>
      </w:tblPr>
      <w:tblGrid>
        <w:gridCol w:w="4537"/>
        <w:gridCol w:w="6486"/>
      </w:tblGrid>
      <w:tr w:rsidR="002B7E87" w:rsidRPr="008E5E51" w:rsidTr="00B53F0F">
        <w:trPr>
          <w:trHeight w:val="1273"/>
        </w:trPr>
        <w:tc>
          <w:tcPr>
            <w:tcW w:w="4537" w:type="dxa"/>
          </w:tcPr>
          <w:p w:rsidR="005576C5" w:rsidRPr="008E5E51" w:rsidRDefault="00D33644" w:rsidP="001B74B6">
            <w:pPr>
              <w:spacing w:after="0"/>
              <w:rPr>
                <w:sz w:val="21"/>
                <w:szCs w:val="21"/>
              </w:rPr>
            </w:pPr>
            <w:r w:rsidRPr="008E5E51">
              <w:rPr>
                <w:noProof/>
                <w:sz w:val="21"/>
                <w:szCs w:val="21"/>
                <w:lang w:val="en-IN" w:eastAsia="en-IN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-37465</wp:posOffset>
                  </wp:positionV>
                  <wp:extent cx="1676400" cy="74803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355" y="20903"/>
                      <wp:lineTo x="213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xcelit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6" w:type="dxa"/>
            <w:vAlign w:val="center"/>
          </w:tcPr>
          <w:p w:rsidR="005576C5" w:rsidRPr="008E5E51" w:rsidRDefault="00050BB3" w:rsidP="00B53F0F">
            <w:pPr>
              <w:rPr>
                <w:sz w:val="21"/>
                <w:szCs w:val="21"/>
              </w:rPr>
            </w:pPr>
            <w:r w:rsidRPr="008E5E51">
              <w:rPr>
                <w:sz w:val="21"/>
                <w:szCs w:val="21"/>
              </w:rPr>
              <w:t>State Bank of Indi</w:t>
            </w:r>
            <w:r w:rsidR="00D33644" w:rsidRPr="008E5E51">
              <w:rPr>
                <w:sz w:val="21"/>
                <w:szCs w:val="21"/>
              </w:rPr>
              <w:t>a Building, Pandu Port Road</w:t>
            </w:r>
            <w:r w:rsidR="00D33644" w:rsidRPr="008E5E51">
              <w:rPr>
                <w:sz w:val="21"/>
                <w:szCs w:val="21"/>
              </w:rPr>
              <w:br/>
              <w:t>Ananda</w:t>
            </w:r>
            <w:r w:rsidRPr="008E5E51">
              <w:rPr>
                <w:sz w:val="21"/>
                <w:szCs w:val="21"/>
              </w:rPr>
              <w:t xml:space="preserve"> Nagar, Guwahati-781012</w:t>
            </w:r>
            <w:r w:rsidRPr="008E5E51">
              <w:rPr>
                <w:sz w:val="21"/>
                <w:szCs w:val="21"/>
              </w:rPr>
              <w:br/>
              <w:t xml:space="preserve">Phone: 9954091824, email: </w:t>
            </w:r>
            <w:hyperlink r:id="rId7" w:history="1">
              <w:r w:rsidR="00A17602" w:rsidRPr="008E5E51">
                <w:rPr>
                  <w:rStyle w:val="Hyperlink"/>
                  <w:sz w:val="21"/>
                  <w:szCs w:val="21"/>
                </w:rPr>
                <w:t>exceleit.edu@rediffmail.com</w:t>
              </w:r>
            </w:hyperlink>
          </w:p>
        </w:tc>
      </w:tr>
    </w:tbl>
    <w:tbl>
      <w:tblPr>
        <w:tblpPr w:leftFromText="180" w:rightFromText="180" w:vertAnchor="text" w:horzAnchor="margin" w:tblpY="1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11"/>
        <w:gridCol w:w="975"/>
        <w:gridCol w:w="1870"/>
        <w:gridCol w:w="601"/>
        <w:gridCol w:w="496"/>
        <w:gridCol w:w="3263"/>
      </w:tblGrid>
      <w:tr w:rsidR="001B74B6" w:rsidRPr="008E5E51" w:rsidTr="008E5E51">
        <w:trPr>
          <w:trHeight w:val="34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602" w:rsidRPr="008E5E51" w:rsidRDefault="00A17602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5E51">
              <w:rPr>
                <w:rFonts w:ascii="Times New Roman" w:hAnsi="Times New Roman" w:cs="Times New Roman"/>
                <w:b/>
                <w:sz w:val="21"/>
                <w:szCs w:val="21"/>
              </w:rPr>
              <w:t>NAME:</w:t>
            </w:r>
          </w:p>
        </w:tc>
        <w:tc>
          <w:tcPr>
            <w:tcW w:w="7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602" w:rsidRPr="008E5E51" w:rsidRDefault="00A17602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B74B6" w:rsidRPr="008E5E51" w:rsidTr="008E5E51">
        <w:trPr>
          <w:trHeight w:val="34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602" w:rsidRPr="008E5E51" w:rsidRDefault="00A17602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5E51">
              <w:rPr>
                <w:rFonts w:ascii="Times New Roman" w:hAnsi="Times New Roman" w:cs="Times New Roman"/>
                <w:b/>
                <w:sz w:val="21"/>
                <w:szCs w:val="21"/>
              </w:rPr>
              <w:t>FATHER'S NAME:</w:t>
            </w:r>
          </w:p>
        </w:tc>
        <w:tc>
          <w:tcPr>
            <w:tcW w:w="7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602" w:rsidRPr="008E5E51" w:rsidRDefault="00A17602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B74B6" w:rsidRPr="008E5E51" w:rsidTr="008E5E51">
        <w:trPr>
          <w:trHeight w:val="34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602" w:rsidRPr="008E5E51" w:rsidRDefault="00A17602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5E51">
              <w:rPr>
                <w:rFonts w:ascii="Times New Roman" w:hAnsi="Times New Roman" w:cs="Times New Roman"/>
                <w:b/>
                <w:sz w:val="21"/>
                <w:szCs w:val="21"/>
              </w:rPr>
              <w:t>MOTHER'S NAME:</w:t>
            </w:r>
          </w:p>
        </w:tc>
        <w:tc>
          <w:tcPr>
            <w:tcW w:w="7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7602" w:rsidRPr="008E5E51" w:rsidRDefault="00A17602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A0BE1" w:rsidRPr="008E5E51" w:rsidTr="008E5E51">
        <w:trPr>
          <w:trHeight w:val="34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5E51">
              <w:rPr>
                <w:rFonts w:ascii="Times New Roman" w:hAnsi="Times New Roman" w:cs="Times New Roman"/>
                <w:b/>
                <w:sz w:val="21"/>
                <w:szCs w:val="21"/>
              </w:rPr>
              <w:t>ADDRESS:</w:t>
            </w:r>
          </w:p>
        </w:tc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A0BE1" w:rsidRPr="008E5E51" w:rsidTr="008E5E51">
        <w:trPr>
          <w:trHeight w:val="34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5E51">
              <w:rPr>
                <w:rFonts w:ascii="Times New Roman" w:hAnsi="Times New Roman" w:cs="Times New Roman"/>
                <w:b/>
                <w:sz w:val="21"/>
                <w:szCs w:val="21"/>
              </w:rPr>
              <w:t>PIN CODE: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5E51">
              <w:rPr>
                <w:rFonts w:ascii="Times New Roman" w:hAnsi="Times New Roman" w:cs="Times New Roman"/>
                <w:b/>
                <w:sz w:val="21"/>
                <w:szCs w:val="21"/>
              </w:rPr>
              <w:t>PHONE: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A0BE1" w:rsidRPr="008E5E51" w:rsidTr="008E5E51">
        <w:trPr>
          <w:trHeight w:val="34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5E51">
              <w:rPr>
                <w:rFonts w:ascii="Times New Roman" w:hAnsi="Times New Roman" w:cs="Times New Roman"/>
                <w:b/>
                <w:sz w:val="21"/>
                <w:szCs w:val="21"/>
              </w:rPr>
              <w:t>DATE OF BIRTH: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5E51">
              <w:rPr>
                <w:rFonts w:ascii="Times New Roman" w:hAnsi="Times New Roman" w:cs="Times New Roman"/>
                <w:b/>
                <w:sz w:val="21"/>
                <w:szCs w:val="21"/>
              </w:rPr>
              <w:t>SEX: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BE1" w:rsidRPr="008E5E51" w:rsidRDefault="003A0BE1" w:rsidP="008E5E5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E5E51">
              <w:rPr>
                <w:rFonts w:ascii="Times New Roman" w:hAnsi="Times New Roman" w:cs="Times New Roman"/>
                <w:b/>
                <w:sz w:val="21"/>
                <w:szCs w:val="21"/>
              </w:rPr>
              <w:t>COURSE:</w:t>
            </w:r>
          </w:p>
        </w:tc>
      </w:tr>
    </w:tbl>
    <w:p w:rsidR="005576C5" w:rsidRPr="008E5E51" w:rsidRDefault="00050BB3">
      <w:pPr>
        <w:rPr>
          <w:b/>
          <w:sz w:val="21"/>
          <w:szCs w:val="21"/>
        </w:rPr>
      </w:pPr>
      <w:r w:rsidRPr="008E5E51">
        <w:rPr>
          <w:b/>
          <w:sz w:val="21"/>
          <w:szCs w:val="21"/>
        </w:rPr>
        <w:t>Please Tick the Appropriate Block</w:t>
      </w:r>
    </w:p>
    <w:tbl>
      <w:tblPr>
        <w:tblW w:w="11165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567"/>
        <w:gridCol w:w="2693"/>
        <w:gridCol w:w="567"/>
        <w:gridCol w:w="567"/>
        <w:gridCol w:w="2977"/>
        <w:gridCol w:w="567"/>
      </w:tblGrid>
      <w:tr w:rsidR="001B74B6" w:rsidRPr="008E5E51" w:rsidTr="008E5E51">
        <w:trPr>
          <w:trHeight w:val="2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BE" w:rsidRPr="008E5E51" w:rsidRDefault="00700BBE" w:rsidP="00A17602">
            <w:pPr>
              <w:jc w:val="center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Qualification Completed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00BBE" w:rsidRPr="008E5E51" w:rsidRDefault="00700BBE" w:rsidP="00700BB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BE" w:rsidRPr="008E5E51" w:rsidRDefault="00700BBE" w:rsidP="00A17602">
            <w:pPr>
              <w:jc w:val="center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Discipline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jc w:val="center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 xml:space="preserve">Marks Secured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1B74B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1. 11th or less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1. Arts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Class XII Percentage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E" w:rsidRPr="008E5E51" w:rsidRDefault="00700BBE" w:rsidP="00700BBE">
            <w:pPr>
              <w:rPr>
                <w:b/>
                <w:sz w:val="21"/>
                <w:szCs w:val="21"/>
              </w:rPr>
            </w:pPr>
          </w:p>
        </w:tc>
      </w:tr>
      <w:tr w:rsidR="001B74B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2. 12</w:t>
            </w:r>
            <w:r w:rsidRPr="008E5E51">
              <w:rPr>
                <w:b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2. Commerce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1. 40 or less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1B74B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3. 1st year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3. Science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2. 41 to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1B74B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4. 2nd year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4. Computer Science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3. 51 to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1B74B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5. 3rd year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5. Engineering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4. 61 to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1B74B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 xml:space="preserve">6. </w:t>
            </w:r>
            <w:r w:rsidR="00A17602" w:rsidRPr="008E5E51">
              <w:rPr>
                <w:b/>
                <w:sz w:val="21"/>
                <w:szCs w:val="21"/>
              </w:rPr>
              <w:t>4</w:t>
            </w:r>
            <w:r w:rsidR="00A17602" w:rsidRPr="008E5E51">
              <w:rPr>
                <w:b/>
                <w:sz w:val="21"/>
                <w:szCs w:val="21"/>
                <w:vertAlign w:val="superscript"/>
              </w:rPr>
              <w:t>th</w:t>
            </w:r>
            <w:r w:rsidR="00A17602" w:rsidRPr="008E5E51">
              <w:rPr>
                <w:b/>
                <w:sz w:val="21"/>
                <w:szCs w:val="21"/>
              </w:rPr>
              <w:t xml:space="preserve"> year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6. Law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5. 71 to 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1B74B6" w:rsidRPr="008E5E51" w:rsidTr="00D40226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7. Graduate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7. Medicine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D40226" w:rsidP="00C92960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6. 81 to 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60" w:rsidRPr="008E5E51" w:rsidRDefault="00C92960" w:rsidP="00C92960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D40226" w:rsidRPr="008E5E51" w:rsidTr="00D40226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8. Post-Graduation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8. CA/CWA/CS/MBA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7. 91 or more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D40226" w:rsidRPr="008E5E51" w:rsidTr="00D40226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9. Others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9. Others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26" w:rsidRPr="008E5E51" w:rsidRDefault="00D40226" w:rsidP="00D40226">
            <w:pPr>
              <w:jc w:val="center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Graduation Percentage</w:t>
            </w:r>
          </w:p>
        </w:tc>
      </w:tr>
      <w:tr w:rsidR="00D40226" w:rsidRPr="008E5E51" w:rsidTr="00D40226">
        <w:trPr>
          <w:trHeight w:val="2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 xml:space="preserve">Monthly Family Income (in </w:t>
            </w:r>
            <w:proofErr w:type="spellStart"/>
            <w:r w:rsidRPr="008E5E51">
              <w:rPr>
                <w:b/>
                <w:sz w:val="21"/>
                <w:szCs w:val="21"/>
              </w:rPr>
              <w:t>Rs</w:t>
            </w:r>
            <w:proofErr w:type="spellEnd"/>
            <w:r w:rsidRPr="008E5E51">
              <w:rPr>
                <w:b/>
                <w:sz w:val="21"/>
                <w:szCs w:val="21"/>
              </w:rPr>
              <w:t>.)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226" w:rsidRPr="008E5E51" w:rsidRDefault="00D40226" w:rsidP="00D4022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26" w:rsidRPr="008E5E51" w:rsidRDefault="00D40226" w:rsidP="00D40226">
            <w:pPr>
              <w:jc w:val="center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Current Employment Status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226" w:rsidRPr="008E5E51" w:rsidRDefault="00D40226" w:rsidP="00D40226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D4022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Below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rFonts w:ascii="Segoe UI Symbol" w:hAnsi="Segoe UI Symbol" w:cs="Segoe UI Symbo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1. Employed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1. 40 or less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bookmarkStart w:id="0" w:name="_GoBack"/>
        <w:bookmarkEnd w:id="0"/>
      </w:tr>
      <w:tr w:rsidR="00D4022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20000 to 50000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rFonts w:ascii="Segoe UI Symbol" w:hAnsi="Segoe UI Symbol" w:cs="Segoe UI Symbo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2. Self Employed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2. 41 to 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D4022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50000 to 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rFonts w:ascii="Segoe UI Symbol" w:hAnsi="Segoe UI Symbol" w:cs="Segoe UI Symbo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3. Unemployed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3. 51 to 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D4022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Above 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rFonts w:ascii="Segoe UI Symbol" w:hAnsi="Segoe UI Symbol" w:cs="Segoe UI Symbol"/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4. Studying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4. 61 to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  <w:tr w:rsidR="00D40226" w:rsidRPr="008E5E51" w:rsidTr="008E5E51">
        <w:trPr>
          <w:trHeight w:val="20"/>
        </w:trPr>
        <w:tc>
          <w:tcPr>
            <w:tcW w:w="2660" w:type="dxa"/>
            <w:tcBorders>
              <w:top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Experienc</w:t>
            </w:r>
            <w:r w:rsidRPr="008E5E51">
              <w:rPr>
                <w:b/>
                <w:sz w:val="21"/>
                <w:szCs w:val="21"/>
              </w:rPr>
              <w:t>e (if any, in years)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5. 71 or more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26" w:rsidRPr="008E5E51" w:rsidRDefault="00D40226" w:rsidP="00D40226">
            <w:pPr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☐</w:t>
            </w:r>
          </w:p>
        </w:tc>
      </w:tr>
    </w:tbl>
    <w:p w:rsidR="005576C5" w:rsidRPr="008E5E51" w:rsidRDefault="00050BB3">
      <w:pPr>
        <w:rPr>
          <w:b/>
          <w:sz w:val="21"/>
          <w:szCs w:val="21"/>
        </w:rPr>
      </w:pPr>
      <w:r w:rsidRPr="008E5E51">
        <w:rPr>
          <w:b/>
          <w:sz w:val="21"/>
          <w:szCs w:val="21"/>
        </w:rPr>
        <w:br/>
        <w:t>CURRENT OR LAST ATTENDED SCHOOL/COLLEGE/INSTITUTE NAME: ____________________</w:t>
      </w:r>
      <w:r w:rsidR="00800871" w:rsidRPr="008E5E51">
        <w:rPr>
          <w:b/>
          <w:sz w:val="21"/>
          <w:szCs w:val="21"/>
        </w:rPr>
        <w:t>________________________</w:t>
      </w:r>
      <w:r w:rsidR="008E5E51" w:rsidRPr="008E5E51">
        <w:rPr>
          <w:b/>
          <w:sz w:val="21"/>
          <w:szCs w:val="21"/>
        </w:rPr>
        <w:t>__</w:t>
      </w:r>
    </w:p>
    <w:p w:rsidR="005576C5" w:rsidRPr="008E5E51" w:rsidRDefault="00050BB3">
      <w:pPr>
        <w:rPr>
          <w:b/>
          <w:sz w:val="21"/>
          <w:szCs w:val="21"/>
        </w:rPr>
      </w:pPr>
      <w:r w:rsidRPr="008E5E51">
        <w:rPr>
          <w:b/>
          <w:sz w:val="21"/>
          <w:szCs w:val="21"/>
        </w:rPr>
        <w:t xml:space="preserve">I CAME TO KNOW ABOUT THIS ORGANIZATION / INSTITUTE </w:t>
      </w:r>
      <w:proofErr w:type="gramStart"/>
      <w:r w:rsidRPr="008E5E51">
        <w:rPr>
          <w:b/>
          <w:sz w:val="21"/>
          <w:szCs w:val="21"/>
        </w:rPr>
        <w:t>THROUGH</w:t>
      </w:r>
      <w:r w:rsidR="00800871" w:rsidRPr="008E5E51">
        <w:rPr>
          <w:b/>
          <w:sz w:val="21"/>
          <w:szCs w:val="21"/>
        </w:rPr>
        <w:t xml:space="preserve"> :</w:t>
      </w:r>
      <w:proofErr w:type="gramEnd"/>
    </w:p>
    <w:p w:rsidR="005576C5" w:rsidRPr="008E5E51" w:rsidRDefault="00050BB3" w:rsidP="00B53F0F">
      <w:pPr>
        <w:spacing w:after="0"/>
        <w:rPr>
          <w:b/>
          <w:sz w:val="21"/>
          <w:szCs w:val="21"/>
        </w:rPr>
      </w:pPr>
      <w:proofErr w:type="gramStart"/>
      <w:r w:rsidRPr="008E5E51">
        <w:rPr>
          <w:b/>
          <w:sz w:val="21"/>
          <w:szCs w:val="21"/>
        </w:rPr>
        <w:t xml:space="preserve">☐ </w:t>
      </w:r>
      <w:r w:rsidR="008E5E51" w:rsidRPr="008E5E51">
        <w:rPr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>Letter</w:t>
      </w:r>
      <w:proofErr w:type="gramEnd"/>
      <w:r w:rsidRPr="008E5E51">
        <w:rPr>
          <w:b/>
          <w:sz w:val="21"/>
          <w:szCs w:val="21"/>
        </w:rPr>
        <w:t xml:space="preserve"> that I received</w:t>
      </w:r>
    </w:p>
    <w:p w:rsidR="005576C5" w:rsidRPr="008E5E51" w:rsidRDefault="00050BB3" w:rsidP="00B53F0F">
      <w:pPr>
        <w:spacing w:after="0"/>
        <w:rPr>
          <w:b/>
          <w:sz w:val="21"/>
          <w:szCs w:val="21"/>
        </w:rPr>
      </w:pPr>
      <w:proofErr w:type="gramStart"/>
      <w:r w:rsidRPr="008E5E51">
        <w:rPr>
          <w:b/>
          <w:sz w:val="21"/>
          <w:szCs w:val="21"/>
        </w:rPr>
        <w:t>☐</w:t>
      </w:r>
      <w:r w:rsidR="008E5E51" w:rsidRPr="008E5E51">
        <w:rPr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 xml:space="preserve"> Newspaper</w:t>
      </w:r>
      <w:proofErr w:type="gramEnd"/>
      <w:r w:rsidRPr="008E5E51">
        <w:rPr>
          <w:b/>
          <w:sz w:val="21"/>
          <w:szCs w:val="21"/>
        </w:rPr>
        <w:t xml:space="preserve"> Insert</w:t>
      </w:r>
    </w:p>
    <w:p w:rsidR="005576C5" w:rsidRPr="008E5E51" w:rsidRDefault="00050BB3" w:rsidP="00B53F0F">
      <w:pPr>
        <w:spacing w:after="0"/>
        <w:rPr>
          <w:b/>
          <w:sz w:val="21"/>
          <w:szCs w:val="21"/>
        </w:rPr>
      </w:pPr>
      <w:proofErr w:type="gramStart"/>
      <w:r w:rsidRPr="008E5E51">
        <w:rPr>
          <w:b/>
          <w:sz w:val="21"/>
          <w:szCs w:val="21"/>
        </w:rPr>
        <w:t>☐</w:t>
      </w:r>
      <w:r w:rsidR="008E5E51" w:rsidRPr="008E5E51">
        <w:rPr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 xml:space="preserve"> Poster</w:t>
      </w:r>
      <w:proofErr w:type="gramEnd"/>
      <w:r w:rsidRPr="008E5E51">
        <w:rPr>
          <w:b/>
          <w:sz w:val="21"/>
          <w:szCs w:val="21"/>
        </w:rPr>
        <w:t xml:space="preserve"> or Banner or Hoarding</w:t>
      </w:r>
    </w:p>
    <w:p w:rsidR="005576C5" w:rsidRPr="008E5E51" w:rsidRDefault="00050BB3" w:rsidP="00B53F0F">
      <w:pPr>
        <w:spacing w:after="0"/>
        <w:rPr>
          <w:b/>
          <w:sz w:val="21"/>
          <w:szCs w:val="21"/>
        </w:rPr>
      </w:pPr>
      <w:proofErr w:type="gramStart"/>
      <w:r w:rsidRPr="008E5E51">
        <w:rPr>
          <w:b/>
          <w:sz w:val="21"/>
          <w:szCs w:val="21"/>
        </w:rPr>
        <w:t>☐</w:t>
      </w:r>
      <w:r w:rsidR="008E5E51" w:rsidRPr="008E5E51">
        <w:rPr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 xml:space="preserve"> Representative</w:t>
      </w:r>
      <w:proofErr w:type="gramEnd"/>
      <w:r w:rsidRPr="008E5E51">
        <w:rPr>
          <w:b/>
          <w:sz w:val="21"/>
          <w:szCs w:val="21"/>
        </w:rPr>
        <w:t xml:space="preserve"> of the organization/Institution</w:t>
      </w:r>
    </w:p>
    <w:p w:rsidR="005576C5" w:rsidRPr="008E5E51" w:rsidRDefault="00050BB3" w:rsidP="00B53F0F">
      <w:pPr>
        <w:spacing w:after="0"/>
        <w:rPr>
          <w:b/>
          <w:sz w:val="21"/>
          <w:szCs w:val="21"/>
        </w:rPr>
      </w:pPr>
      <w:proofErr w:type="gramStart"/>
      <w:r w:rsidRPr="008E5E51">
        <w:rPr>
          <w:b/>
          <w:sz w:val="21"/>
          <w:szCs w:val="21"/>
        </w:rPr>
        <w:t xml:space="preserve">☐ </w:t>
      </w:r>
      <w:r w:rsidR="008E5E51" w:rsidRPr="008E5E51">
        <w:rPr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>Presentation</w:t>
      </w:r>
      <w:proofErr w:type="gramEnd"/>
      <w:r w:rsidRPr="008E5E51">
        <w:rPr>
          <w:b/>
          <w:sz w:val="21"/>
          <w:szCs w:val="21"/>
        </w:rPr>
        <w:t xml:space="preserve"> of the organization/Institution</w:t>
      </w:r>
    </w:p>
    <w:p w:rsidR="005576C5" w:rsidRPr="008E5E51" w:rsidRDefault="00050BB3" w:rsidP="00B53F0F">
      <w:pPr>
        <w:spacing w:after="0"/>
        <w:rPr>
          <w:b/>
          <w:sz w:val="21"/>
          <w:szCs w:val="21"/>
        </w:rPr>
      </w:pPr>
      <w:r w:rsidRPr="008E5E51">
        <w:rPr>
          <w:rFonts w:ascii="Segoe UI Symbol" w:hAnsi="Segoe UI Symbol" w:cs="Segoe UI Symbol"/>
          <w:b/>
          <w:sz w:val="21"/>
          <w:szCs w:val="21"/>
        </w:rPr>
        <w:t>☐</w:t>
      </w:r>
      <w:r w:rsidR="008E5E51" w:rsidRPr="008E5E51">
        <w:rPr>
          <w:rFonts w:ascii="Segoe UI Symbol" w:hAnsi="Segoe UI Symbol" w:cs="Segoe UI Symbol"/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>Advertisement in Newspaper/Magazine (</w:t>
      </w:r>
      <w:proofErr w:type="gramStart"/>
      <w:r w:rsidRPr="008E5E51">
        <w:rPr>
          <w:b/>
          <w:sz w:val="21"/>
          <w:szCs w:val="21"/>
        </w:rPr>
        <w:t>Name</w:t>
      </w:r>
      <w:r w:rsidR="008E5E51" w:rsidRPr="008E5E51">
        <w:rPr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>:</w:t>
      </w:r>
      <w:proofErr w:type="gramEnd"/>
      <w:r w:rsidRPr="008E5E51">
        <w:rPr>
          <w:b/>
          <w:sz w:val="21"/>
          <w:szCs w:val="21"/>
        </w:rPr>
        <w:t xml:space="preserve"> _________</w:t>
      </w:r>
      <w:r w:rsidR="00B53F0F" w:rsidRPr="008E5E51">
        <w:rPr>
          <w:b/>
          <w:sz w:val="21"/>
          <w:szCs w:val="21"/>
        </w:rPr>
        <w:t>_____________________________</w:t>
      </w:r>
      <w:r w:rsidR="008E5E51" w:rsidRPr="008E5E51">
        <w:rPr>
          <w:b/>
          <w:sz w:val="21"/>
          <w:szCs w:val="21"/>
        </w:rPr>
        <w:t>__________________________</w:t>
      </w:r>
      <w:r w:rsidR="00B53F0F" w:rsidRPr="008E5E51">
        <w:rPr>
          <w:b/>
          <w:sz w:val="21"/>
          <w:szCs w:val="21"/>
        </w:rPr>
        <w:t>____</w:t>
      </w:r>
      <w:r w:rsidRPr="008E5E51">
        <w:rPr>
          <w:b/>
          <w:sz w:val="21"/>
          <w:szCs w:val="21"/>
        </w:rPr>
        <w:t>)</w:t>
      </w:r>
    </w:p>
    <w:p w:rsidR="005576C5" w:rsidRPr="008E5E51" w:rsidRDefault="00050BB3" w:rsidP="00B53F0F">
      <w:pPr>
        <w:spacing w:after="0"/>
        <w:rPr>
          <w:b/>
          <w:sz w:val="21"/>
          <w:szCs w:val="21"/>
        </w:rPr>
      </w:pPr>
      <w:proofErr w:type="gramStart"/>
      <w:r w:rsidRPr="008E5E51">
        <w:rPr>
          <w:b/>
          <w:sz w:val="21"/>
          <w:szCs w:val="21"/>
        </w:rPr>
        <w:t xml:space="preserve">☐ </w:t>
      </w:r>
      <w:r w:rsidR="008E5E51" w:rsidRPr="008E5E51">
        <w:rPr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>Advertisement</w:t>
      </w:r>
      <w:proofErr w:type="gramEnd"/>
      <w:r w:rsidRPr="008E5E51">
        <w:rPr>
          <w:b/>
          <w:sz w:val="21"/>
          <w:szCs w:val="21"/>
        </w:rPr>
        <w:t xml:space="preserve"> that I saw on TV (</w:t>
      </w:r>
      <w:proofErr w:type="spellStart"/>
      <w:r w:rsidRPr="008E5E51">
        <w:rPr>
          <w:b/>
          <w:sz w:val="21"/>
          <w:szCs w:val="21"/>
        </w:rPr>
        <w:t>Programme</w:t>
      </w:r>
      <w:proofErr w:type="spellEnd"/>
      <w:r w:rsidRPr="008E5E51">
        <w:rPr>
          <w:b/>
          <w:sz w:val="21"/>
          <w:szCs w:val="21"/>
        </w:rPr>
        <w:t xml:space="preserve"> Name</w:t>
      </w:r>
      <w:r w:rsidR="008E5E51" w:rsidRPr="008E5E51">
        <w:rPr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>: ____________</w:t>
      </w:r>
      <w:r w:rsidR="00B53F0F" w:rsidRPr="008E5E51">
        <w:rPr>
          <w:b/>
          <w:sz w:val="21"/>
          <w:szCs w:val="21"/>
        </w:rPr>
        <w:t>_____________________</w:t>
      </w:r>
      <w:r w:rsidR="008E5E51" w:rsidRPr="008E5E51">
        <w:rPr>
          <w:b/>
          <w:sz w:val="21"/>
          <w:szCs w:val="21"/>
        </w:rPr>
        <w:t>___________________________</w:t>
      </w:r>
      <w:r w:rsidR="00B53F0F" w:rsidRPr="008E5E51">
        <w:rPr>
          <w:b/>
          <w:sz w:val="21"/>
          <w:szCs w:val="21"/>
        </w:rPr>
        <w:t>___</w:t>
      </w:r>
      <w:r w:rsidRPr="008E5E51">
        <w:rPr>
          <w:b/>
          <w:sz w:val="21"/>
          <w:szCs w:val="21"/>
        </w:rPr>
        <w:t>)</w:t>
      </w:r>
    </w:p>
    <w:p w:rsidR="005576C5" w:rsidRPr="008E5E51" w:rsidRDefault="00050BB3" w:rsidP="00B53F0F">
      <w:pPr>
        <w:spacing w:after="0"/>
        <w:rPr>
          <w:b/>
          <w:sz w:val="21"/>
          <w:szCs w:val="21"/>
        </w:rPr>
      </w:pPr>
      <w:r w:rsidRPr="008E5E51">
        <w:rPr>
          <w:b/>
          <w:sz w:val="21"/>
          <w:szCs w:val="21"/>
        </w:rPr>
        <w:t>☐ Advertisement that I heard on Radio (</w:t>
      </w:r>
      <w:proofErr w:type="spellStart"/>
      <w:r w:rsidRPr="008E5E51">
        <w:rPr>
          <w:b/>
          <w:sz w:val="21"/>
          <w:szCs w:val="21"/>
        </w:rPr>
        <w:t>Programme</w:t>
      </w:r>
      <w:proofErr w:type="spellEnd"/>
      <w:r w:rsidRPr="008E5E51">
        <w:rPr>
          <w:b/>
          <w:sz w:val="21"/>
          <w:szCs w:val="21"/>
        </w:rPr>
        <w:t xml:space="preserve"> </w:t>
      </w:r>
      <w:proofErr w:type="gramStart"/>
      <w:r w:rsidRPr="008E5E51">
        <w:rPr>
          <w:b/>
          <w:sz w:val="21"/>
          <w:szCs w:val="21"/>
        </w:rPr>
        <w:t>Name</w:t>
      </w:r>
      <w:r w:rsidR="008E5E51" w:rsidRPr="008E5E51">
        <w:rPr>
          <w:b/>
          <w:sz w:val="21"/>
          <w:szCs w:val="21"/>
        </w:rPr>
        <w:t xml:space="preserve"> </w:t>
      </w:r>
      <w:r w:rsidRPr="008E5E51">
        <w:rPr>
          <w:b/>
          <w:sz w:val="21"/>
          <w:szCs w:val="21"/>
        </w:rPr>
        <w:t>:</w:t>
      </w:r>
      <w:proofErr w:type="gramEnd"/>
      <w:r w:rsidRPr="008E5E51">
        <w:rPr>
          <w:b/>
          <w:sz w:val="21"/>
          <w:szCs w:val="21"/>
        </w:rPr>
        <w:t xml:space="preserve"> ____________</w:t>
      </w:r>
      <w:r w:rsidR="00B53F0F" w:rsidRPr="008E5E51">
        <w:rPr>
          <w:b/>
          <w:sz w:val="21"/>
          <w:szCs w:val="21"/>
        </w:rPr>
        <w:t>_____</w:t>
      </w:r>
      <w:r w:rsidR="008E5E51" w:rsidRPr="008E5E51">
        <w:rPr>
          <w:b/>
          <w:sz w:val="21"/>
          <w:szCs w:val="21"/>
        </w:rPr>
        <w:t>________________________________________</w:t>
      </w:r>
      <w:r w:rsidRPr="008E5E51">
        <w:rPr>
          <w:b/>
          <w:sz w:val="21"/>
          <w:szCs w:val="21"/>
        </w:rPr>
        <w:t>)</w:t>
      </w:r>
    </w:p>
    <w:p w:rsidR="005576C5" w:rsidRPr="008E5E51" w:rsidRDefault="00050BB3" w:rsidP="00B53F0F">
      <w:pPr>
        <w:spacing w:after="0"/>
        <w:rPr>
          <w:b/>
          <w:sz w:val="21"/>
          <w:szCs w:val="21"/>
        </w:rPr>
      </w:pPr>
      <w:r w:rsidRPr="008E5E51">
        <w:rPr>
          <w:rFonts w:ascii="Segoe UI Symbol" w:hAnsi="Segoe UI Symbol" w:cs="Segoe UI Symbol"/>
          <w:b/>
          <w:sz w:val="21"/>
          <w:szCs w:val="21"/>
        </w:rPr>
        <w:t>☐</w:t>
      </w:r>
      <w:r w:rsidRPr="008E5E51">
        <w:rPr>
          <w:b/>
          <w:sz w:val="21"/>
          <w:szCs w:val="21"/>
        </w:rPr>
        <w:t xml:space="preserve"> Recommendation of Current </w:t>
      </w:r>
      <w:proofErr w:type="gramStart"/>
      <w:r w:rsidRPr="008E5E51">
        <w:rPr>
          <w:b/>
          <w:sz w:val="21"/>
          <w:szCs w:val="21"/>
        </w:rPr>
        <w:t>Student</w:t>
      </w:r>
      <w:r w:rsidR="0068780E">
        <w:rPr>
          <w:b/>
          <w:sz w:val="21"/>
          <w:szCs w:val="21"/>
        </w:rPr>
        <w:t xml:space="preserve"> :</w:t>
      </w:r>
      <w:proofErr w:type="gramEnd"/>
      <w:r w:rsidR="0068780E">
        <w:rPr>
          <w:b/>
          <w:sz w:val="21"/>
          <w:szCs w:val="21"/>
        </w:rPr>
        <w:t xml:space="preserve"> _________________________________________________________________________________)</w:t>
      </w:r>
    </w:p>
    <w:p w:rsidR="005576C5" w:rsidRPr="008E5E51" w:rsidRDefault="00050BB3" w:rsidP="00800871">
      <w:pPr>
        <w:spacing w:after="0"/>
        <w:rPr>
          <w:b/>
          <w:sz w:val="21"/>
          <w:szCs w:val="21"/>
        </w:rPr>
      </w:pPr>
      <w:r w:rsidRPr="008E5E51">
        <w:rPr>
          <w:b/>
          <w:sz w:val="21"/>
          <w:szCs w:val="21"/>
        </w:rPr>
        <w:t>☐ Recommendation of an Ex-</w:t>
      </w:r>
      <w:proofErr w:type="gramStart"/>
      <w:r w:rsidRPr="008E5E51">
        <w:rPr>
          <w:b/>
          <w:sz w:val="21"/>
          <w:szCs w:val="21"/>
        </w:rPr>
        <w:t>Student</w:t>
      </w:r>
      <w:r w:rsidR="0068780E">
        <w:rPr>
          <w:b/>
          <w:sz w:val="21"/>
          <w:szCs w:val="21"/>
        </w:rPr>
        <w:t xml:space="preserve"> :</w:t>
      </w:r>
      <w:proofErr w:type="gramEnd"/>
      <w:r w:rsidR="0068780E">
        <w:rPr>
          <w:b/>
          <w:sz w:val="21"/>
          <w:szCs w:val="21"/>
        </w:rPr>
        <w:t xml:space="preserve">  ____________________________________________________________________________________)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3827"/>
      </w:tblGrid>
      <w:tr w:rsidR="005576C5" w:rsidRPr="008E5E51" w:rsidTr="0068780E">
        <w:tc>
          <w:tcPr>
            <w:tcW w:w="3652" w:type="dxa"/>
            <w:vAlign w:val="center"/>
          </w:tcPr>
          <w:p w:rsidR="005576C5" w:rsidRPr="008E5E51" w:rsidRDefault="00050BB3" w:rsidP="00B53F0F">
            <w:pPr>
              <w:jc w:val="center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ABOUT EXPERIENCE</w:t>
            </w:r>
          </w:p>
        </w:tc>
        <w:tc>
          <w:tcPr>
            <w:tcW w:w="3402" w:type="dxa"/>
            <w:vAlign w:val="center"/>
          </w:tcPr>
          <w:p w:rsidR="005576C5" w:rsidRPr="008E5E51" w:rsidRDefault="00050BB3" w:rsidP="00B53F0F">
            <w:pPr>
              <w:jc w:val="center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ABOUT PLACEMENT</w:t>
            </w:r>
          </w:p>
        </w:tc>
        <w:tc>
          <w:tcPr>
            <w:tcW w:w="3827" w:type="dxa"/>
            <w:vAlign w:val="center"/>
          </w:tcPr>
          <w:p w:rsidR="005576C5" w:rsidRPr="008E5E51" w:rsidRDefault="00050BB3" w:rsidP="00B53F0F">
            <w:pPr>
              <w:jc w:val="center"/>
              <w:rPr>
                <w:b/>
                <w:sz w:val="21"/>
                <w:szCs w:val="21"/>
              </w:rPr>
            </w:pPr>
            <w:r w:rsidRPr="008E5E51">
              <w:rPr>
                <w:b/>
                <w:sz w:val="21"/>
                <w:szCs w:val="21"/>
              </w:rPr>
              <w:t>REMARKS</w:t>
            </w:r>
          </w:p>
        </w:tc>
      </w:tr>
      <w:tr w:rsidR="00B53F0F" w:rsidRPr="008E5E51" w:rsidTr="0068780E">
        <w:trPr>
          <w:trHeight w:val="993"/>
        </w:trPr>
        <w:tc>
          <w:tcPr>
            <w:tcW w:w="3652" w:type="dxa"/>
            <w:vAlign w:val="center"/>
          </w:tcPr>
          <w:p w:rsidR="00B53F0F" w:rsidRPr="008E5E51" w:rsidRDefault="00B53F0F" w:rsidP="00B53F0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B53F0F" w:rsidRPr="008E5E51" w:rsidRDefault="00B53F0F" w:rsidP="00B53F0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B53F0F" w:rsidRPr="008E5E51" w:rsidRDefault="00B53F0F" w:rsidP="00B53F0F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5576C5" w:rsidRPr="008E5E51" w:rsidRDefault="00050BB3">
      <w:pPr>
        <w:rPr>
          <w:b/>
          <w:sz w:val="21"/>
          <w:szCs w:val="21"/>
        </w:rPr>
      </w:pPr>
      <w:r w:rsidRPr="008E5E51">
        <w:rPr>
          <w:b/>
          <w:sz w:val="21"/>
          <w:szCs w:val="21"/>
        </w:rPr>
        <w:br/>
        <w:t>DATE: ____________</w:t>
      </w:r>
      <w:r w:rsidR="00B53F0F" w:rsidRPr="008E5E51">
        <w:rPr>
          <w:b/>
          <w:sz w:val="21"/>
          <w:szCs w:val="21"/>
        </w:rPr>
        <w:t>____________</w:t>
      </w:r>
      <w:r w:rsidRPr="008E5E51">
        <w:rPr>
          <w:b/>
          <w:sz w:val="21"/>
          <w:szCs w:val="21"/>
        </w:rPr>
        <w:t xml:space="preserve">       </w:t>
      </w:r>
      <w:r w:rsidR="00B53F0F" w:rsidRPr="008E5E51">
        <w:rPr>
          <w:b/>
          <w:sz w:val="21"/>
          <w:szCs w:val="21"/>
        </w:rPr>
        <w:tab/>
      </w:r>
      <w:r w:rsidR="00B53F0F" w:rsidRPr="008E5E51">
        <w:rPr>
          <w:b/>
          <w:sz w:val="21"/>
          <w:szCs w:val="21"/>
        </w:rPr>
        <w:tab/>
      </w:r>
      <w:r w:rsidR="00B53F0F" w:rsidRPr="008E5E51">
        <w:rPr>
          <w:b/>
          <w:sz w:val="21"/>
          <w:szCs w:val="21"/>
        </w:rPr>
        <w:tab/>
      </w:r>
      <w:r w:rsidR="00B53F0F" w:rsidRPr="008E5E51">
        <w:rPr>
          <w:b/>
          <w:sz w:val="21"/>
          <w:szCs w:val="21"/>
        </w:rPr>
        <w:tab/>
      </w:r>
      <w:r w:rsidRPr="008E5E51">
        <w:rPr>
          <w:b/>
          <w:sz w:val="21"/>
          <w:szCs w:val="21"/>
        </w:rPr>
        <w:t>Candidate's Signature: _________________</w:t>
      </w:r>
      <w:r w:rsidR="00B53F0F" w:rsidRPr="008E5E51">
        <w:rPr>
          <w:b/>
          <w:sz w:val="21"/>
          <w:szCs w:val="21"/>
        </w:rPr>
        <w:t>________</w:t>
      </w:r>
      <w:r w:rsidR="008E5E51" w:rsidRPr="008E5E51">
        <w:rPr>
          <w:b/>
          <w:sz w:val="21"/>
          <w:szCs w:val="21"/>
        </w:rPr>
        <w:t>________</w:t>
      </w:r>
    </w:p>
    <w:sectPr w:rsidR="005576C5" w:rsidRPr="008E5E51" w:rsidSect="008E5E51">
      <w:pgSz w:w="12240" w:h="20160" w:code="5"/>
      <w:pgMar w:top="45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9A645C"/>
    <w:multiLevelType w:val="hybridMultilevel"/>
    <w:tmpl w:val="1DEC2C62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0478BC"/>
    <w:multiLevelType w:val="hybridMultilevel"/>
    <w:tmpl w:val="5EDA50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826F2"/>
    <w:multiLevelType w:val="hybridMultilevel"/>
    <w:tmpl w:val="BA8647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0BB3"/>
    <w:rsid w:val="0006063C"/>
    <w:rsid w:val="0015074B"/>
    <w:rsid w:val="001B74B6"/>
    <w:rsid w:val="0029639D"/>
    <w:rsid w:val="002B7E87"/>
    <w:rsid w:val="00326F90"/>
    <w:rsid w:val="003A0BE1"/>
    <w:rsid w:val="005576C5"/>
    <w:rsid w:val="005A22D6"/>
    <w:rsid w:val="0068780E"/>
    <w:rsid w:val="00700BBE"/>
    <w:rsid w:val="00800871"/>
    <w:rsid w:val="008E5E51"/>
    <w:rsid w:val="008F2D3F"/>
    <w:rsid w:val="00A17602"/>
    <w:rsid w:val="00AA1D8D"/>
    <w:rsid w:val="00AD343B"/>
    <w:rsid w:val="00B47730"/>
    <w:rsid w:val="00B53F0F"/>
    <w:rsid w:val="00C92960"/>
    <w:rsid w:val="00CB0664"/>
    <w:rsid w:val="00D33644"/>
    <w:rsid w:val="00D402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44BF248-C4B4-4EA2-B6B3-F73AB999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17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xceleit.edu@rediff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8178F3-5399-439D-B44F-8FB75DE4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2025-09-21T19:57:00Z</dcterms:created>
  <dcterms:modified xsi:type="dcterms:W3CDTF">2025-09-21T19:57:00Z</dcterms:modified>
  <cp:category/>
</cp:coreProperties>
</file>